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91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05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</w:t>
      </w:r>
      <w:r>
        <w:rPr>
          <w:rStyle w:val="cat-UserDefinedgrp-36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16.08.2024 в 00 часов 00 минут </w:t>
      </w: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5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04.06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188105862406040</w:t>
      </w:r>
      <w:r>
        <w:rPr>
          <w:rFonts w:ascii="Times New Roman" w:eastAsia="Times New Roman" w:hAnsi="Times New Roman" w:cs="Times New Roman"/>
          <w:sz w:val="28"/>
          <w:szCs w:val="28"/>
        </w:rPr>
        <w:t>28666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02.12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18810586240604028666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16.06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ачения Сургут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овой судья судебного участка № 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UserDefinedgrp-36rplc-36"/>
          <w:rFonts w:ascii="Times New Roman" w:eastAsia="Times New Roman" w:hAnsi="Times New Roman" w:cs="Times New Roman"/>
          <w:sz w:val="16"/>
          <w:szCs w:val="16"/>
        </w:rPr>
        <w:t>...</w:t>
      </w:r>
      <w:r>
        <w:rPr>
          <w:rFonts w:ascii="Times New Roman" w:eastAsia="Times New Roman" w:hAnsi="Times New Roman" w:cs="Times New Roman"/>
          <w:sz w:val="16"/>
          <w:szCs w:val="16"/>
        </w:rPr>
        <w:t>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05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91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0412365400575000912520138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4">
    <w:name w:val="cat-UserDefined grp-36 rplc-4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UserDefinedgrp-35rplc-20">
    <w:name w:val="cat-UserDefined grp-35 rplc-20"/>
    <w:basedOn w:val="DefaultParagraphFont"/>
  </w:style>
  <w:style w:type="character" w:customStyle="1" w:styleId="cat-UserDefinedgrp-36rplc-36">
    <w:name w:val="cat-UserDefined grp-36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